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Isioma John</w:t>
      </w:r>
    </w:p>
    <w:p>
      <w:r>
        <w:t>Product Designer &amp; Webflow Developer</w:t>
      </w:r>
      <w:r>
        <w:br w:type="textWrapping"/>
      </w:r>
      <w:r>
        <w:t>Creating exquisite products that evoke a strong user affinity and are a joy to use.</w:t>
      </w:r>
    </w:p>
    <w:p>
      <w:pPr>
        <w:rPr>
          <w:rFonts w:hint="default"/>
          <w:lang w:val="en-US"/>
        </w:rPr>
      </w:pPr>
      <w:r>
        <w:t>+</w:t>
      </w:r>
      <w:r>
        <w:rPr>
          <w:rFonts w:hint="default"/>
          <w:lang w:val="en-US"/>
        </w:rPr>
        <w:t>44 7414944317</w:t>
      </w:r>
      <w:r>
        <w:br w:type="textWrapping"/>
      </w:r>
      <w:r>
        <w:t>isiomajohn100@gmail.com</w:t>
      </w:r>
      <w:r>
        <w:br w:type="textWrapping"/>
      </w:r>
      <w:r>
        <w:rPr>
          <w:rFonts w:hint="default"/>
          <w:lang w:val="en-US"/>
        </w:rPr>
        <w:t>Cardiff, United Kingdom</w:t>
      </w:r>
    </w:p>
    <w:p>
      <w:pPr>
        <w:pStyle w:val="3"/>
      </w:pPr>
      <w:r>
        <w:t>Experience</w:t>
      </w:r>
    </w:p>
    <w:p>
      <w:pPr>
        <w:pStyle w:val="23"/>
      </w:pPr>
      <w:r>
        <w:t>Junior Web Designer · Crevtus Studios (April 2019 - August 2020 | Lagos, Nigeria)</w:t>
      </w:r>
    </w:p>
    <w:p>
      <w:pPr>
        <w:pStyle w:val="24"/>
      </w:pPr>
      <w:r>
        <w:t>- Design visually appealing and user-friendly interfaces for websites.</w:t>
      </w:r>
    </w:p>
    <w:p>
      <w:pPr>
        <w:pStyle w:val="24"/>
      </w:pPr>
      <w:r>
        <w:t>- Use Webflow’s CMS to create and manage dynamic content.</w:t>
      </w:r>
    </w:p>
    <w:p>
      <w:pPr>
        <w:pStyle w:val="24"/>
      </w:pPr>
      <w:r>
        <w:t>- Build and maintain responsive websites using Webflow’s tools.</w:t>
      </w:r>
    </w:p>
    <w:p>
      <w:pPr>
        <w:pStyle w:val="23"/>
      </w:pPr>
      <w:r>
        <w:t>Product Designer &amp; Webflow Designer · Check bodi (September 2020 - November 2020 | Lagos, Nigeria)</w:t>
      </w:r>
    </w:p>
    <w:p>
      <w:pPr>
        <w:pStyle w:val="24"/>
      </w:pPr>
      <w:r>
        <w:t>- Create wireframes, mockups, and prototypes using Figma, Adobe XD, or Sketch.</w:t>
      </w:r>
    </w:p>
    <w:p>
      <w:pPr>
        <w:pStyle w:val="24"/>
      </w:pPr>
      <w:r>
        <w:t>- Ensure designs align with brand guidelines and UX best practices.</w:t>
      </w:r>
    </w:p>
    <w:p>
      <w:pPr>
        <w:pStyle w:val="24"/>
      </w:pPr>
      <w:r>
        <w:t>- Conduct usability testing and gather feedback to improve mobile and website designs.</w:t>
      </w:r>
    </w:p>
    <w:p>
      <w:pPr>
        <w:pStyle w:val="23"/>
      </w:pPr>
      <w:r>
        <w:t>Lead Designer · Thrve Partners (January 2021 - August 2022 | Maryland, USA)</w:t>
      </w:r>
    </w:p>
    <w:p>
      <w:pPr>
        <w:pStyle w:val="24"/>
      </w:pPr>
      <w:r>
        <w:t>- Define and communicate design vision and strategy for Webflow projects.</w:t>
      </w:r>
    </w:p>
    <w:p>
      <w:pPr>
        <w:pStyle w:val="24"/>
      </w:pPr>
      <w:r>
        <w:t>- Ensure designs are intuitive, appealing, and aligned with brand.</w:t>
      </w:r>
    </w:p>
    <w:p>
      <w:pPr>
        <w:pStyle w:val="24"/>
      </w:pPr>
      <w:r>
        <w:t>- Present concepts to stakeholders and incorporate feedback.</w:t>
      </w:r>
    </w:p>
    <w:p>
      <w:pPr>
        <w:pStyle w:val="23"/>
      </w:pPr>
      <w:r>
        <w:t>Lead Webflow Designer · Punch Group (September 2021 - December 2021 | Estero, Florida)</w:t>
      </w:r>
    </w:p>
    <w:p>
      <w:pPr>
        <w:pStyle w:val="24"/>
      </w:pPr>
      <w:r>
        <w:t>- Build and maintain responsive, scalable websites using Webflow.</w:t>
      </w:r>
    </w:p>
    <w:p>
      <w:pPr>
        <w:pStyle w:val="24"/>
      </w:pPr>
      <w:r>
        <w:t>- Bridge between design and development for seamless implementation.</w:t>
      </w:r>
    </w:p>
    <w:p>
      <w:pPr>
        <w:pStyle w:val="24"/>
      </w:pPr>
      <w:r>
        <w:t>- Implement advanced animations and micro-interactions.</w:t>
      </w:r>
    </w:p>
    <w:p>
      <w:pPr>
        <w:pStyle w:val="23"/>
      </w:pPr>
      <w:r>
        <w:t>Design Lead · Flexperts (September 2021 - Present | London, UK)</w:t>
      </w:r>
    </w:p>
    <w:p>
      <w:pPr>
        <w:pStyle w:val="24"/>
      </w:pPr>
      <w:r>
        <w:t>- Oversee development of high-performance websites.</w:t>
      </w:r>
    </w:p>
    <w:p>
      <w:pPr>
        <w:pStyle w:val="24"/>
      </w:pPr>
      <w:r>
        <w:t>- Align design with business objectives and manage project lifecycles.</w:t>
      </w:r>
    </w:p>
    <w:p>
      <w:pPr>
        <w:pStyle w:val="24"/>
      </w:pPr>
      <w:r>
        <w:t>- Conduct user research and usability testing.</w:t>
      </w:r>
    </w:p>
    <w:p>
      <w:pPr>
        <w:pStyle w:val="23"/>
      </w:pPr>
      <w:r>
        <w:t>Design Lead · Shipt (September 2023 - January 2024 | Nairobi, Kenya)</w:t>
      </w:r>
    </w:p>
    <w:p>
      <w:pPr>
        <w:pStyle w:val="24"/>
      </w:pPr>
      <w:r>
        <w:t>- Develop and maintain design systems.</w:t>
      </w:r>
    </w:p>
    <w:p>
      <w:pPr>
        <w:pStyle w:val="24"/>
      </w:pPr>
      <w:r>
        <w:t>- Integrate APIs and third-party tools into Webflow.</w:t>
      </w:r>
    </w:p>
    <w:p>
      <w:pPr>
        <w:pStyle w:val="24"/>
      </w:pPr>
      <w:r>
        <w:t>- Ensure scalable, maintainable, and user-centered designs.</w:t>
      </w:r>
    </w:p>
    <w:p>
      <w:pPr>
        <w:pStyle w:val="3"/>
      </w:pPr>
      <w:r>
        <w:t>Skills</w:t>
      </w:r>
    </w:p>
    <w:p>
      <w:r>
        <w:t>User Research, Product Design, Web Development, Wireframing, Prototyping</w:t>
      </w:r>
    </w:p>
    <w:p>
      <w:pPr>
        <w:pStyle w:val="3"/>
      </w:pPr>
      <w:r>
        <w:t>Tools/Technologies</w:t>
      </w:r>
    </w:p>
    <w:p>
      <w:r>
        <w:t>Figma, Webflow, Adobe XD, Photoshop, HTML5, CSS3, Memberstack, Zapier, Airtable, Flutterflow</w:t>
      </w:r>
    </w:p>
    <w:p>
      <w:pPr>
        <w:pStyle w:val="3"/>
      </w:pPr>
      <w:r>
        <w:t>Education</w:t>
      </w:r>
    </w:p>
    <w:p>
      <w:r>
        <w:t>Diploma (A levels) in Electrical Engineering – University of Lagos (2016–2017)</w:t>
      </w:r>
    </w:p>
    <w:p>
      <w:pPr>
        <w:rPr>
          <w:rFonts w:hint="default"/>
          <w:lang w:val="en-US"/>
        </w:rPr>
      </w:pPr>
      <w:r>
        <w:t>BSc, Computer Science – University of Lagos (2017–2022)</w:t>
      </w:r>
      <w:r>
        <w:br w:type="textWrapping"/>
      </w:r>
      <w:r>
        <w:br w:type="textWrapping"/>
      </w:r>
      <w:r>
        <w:rPr>
          <w:rFonts w:hint="default"/>
          <w:lang w:val="en-US"/>
        </w:rPr>
        <w:t xml:space="preserve">Msc, Graphics Communiction </w:t>
      </w:r>
      <w:r>
        <w:t>–</w:t>
      </w:r>
      <w:r>
        <w:rPr>
          <w:rFonts w:hint="default"/>
          <w:lang w:val="en-US"/>
        </w:rPr>
        <w:t xml:space="preserve"> South Wales University (2025 - 2026)</w:t>
      </w:r>
      <w:bookmarkStart w:id="0" w:name="_GoBack"/>
      <w:bookmarkEnd w:id="0"/>
    </w:p>
    <w:p>
      <w:pPr>
        <w:pStyle w:val="3"/>
      </w:pPr>
      <w:r>
        <w:t>Hobbies</w:t>
      </w:r>
    </w:p>
    <w:p>
      <w:r>
        <w:t>Traveling, Design, Tech Enthusiast, Art &amp; Craft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苹方-简">
    <w:altName w:val="Times New Roman"/>
    <w:panose1 w:val="020B0600000000000000"/>
    <w:charset w:val="00"/>
    <w:family w:val="auto"/>
    <w:pitch w:val="default"/>
    <w:sig w:usb0="00000000" w:usb1="00000000" w:usb2="00000000" w:usb3="00000000" w:csb0="00140000" w:csb1="00000000"/>
  </w:font>
  <w:font w:name="ＭＳ 明朝">
    <w:altName w:val="Hiragino Sans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ＭＳ 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Hiragino Kaku Gothic Pro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Hiragino Kaku Gothic Pro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Symbol">
    <w:altName w:val="Kingsoft Sign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93B2CBC"/>
    <w:rsid w:val="74BDE408"/>
    <w:rsid w:val="7BFF839B"/>
    <w:rsid w:val="835E10CB"/>
    <w:rsid w:val="D37745A3"/>
    <w:rsid w:val="FEEAEB3C"/>
    <w:rsid w:val="FF9F9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uiPriority w:val="99"/>
  </w:style>
  <w:style w:type="character" w:customStyle="1" w:styleId="146">
    <w:name w:val="Body Text 3 Char"/>
    <w:basedOn w:val="11"/>
    <w:link w:val="15"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2013-12-24T01:15:00Z</dcterms:created>
  <dc:creator>python-docx</dc:creator>
  <dc:description>generated by python-docx</dc:description>
  <cp:lastModifiedBy>isioma john</cp:lastModifiedBy>
  <dcterms:modified xsi:type="dcterms:W3CDTF">2025-09-17T14:42:09Z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